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6C55" w14:textId="77777777" w:rsidR="006473AA" w:rsidRDefault="00000000" w:rsidP="00171FC8">
      <w:pPr>
        <w:pStyle w:val="Titre1"/>
        <w:jc w:val="center"/>
      </w:pPr>
      <w:r>
        <w:t>ENQUÊTE MÉTIER - Bilan de Compétences</w:t>
      </w:r>
    </w:p>
    <w:p w14:paraId="6999ADB3" w14:textId="77777777" w:rsidR="006473AA" w:rsidRDefault="00000000">
      <w:pPr>
        <w:pStyle w:val="Titre2"/>
      </w:pPr>
      <w:r>
        <w:t>1. Objectif de l’enquête métier</w:t>
      </w:r>
    </w:p>
    <w:p w14:paraId="47A9AE67" w14:textId="77777777" w:rsidR="006473AA" w:rsidRDefault="00000000">
      <w:r>
        <w:t>L’enquête métier est une étape essentielle pour valider ou affiner votre projet professionnel. Elle consiste à rencontrer un professionnel exerçant le métier qui vous intéresse afin de comprendre son quotidien, les conditions de travail, les compétences requises, les perspectives d’évolution et la réalité du terrain.</w:t>
      </w:r>
      <w:r>
        <w:br/>
      </w:r>
      <w:r>
        <w:br/>
        <w:t>⚠ Important : Cette rencontre n’a pas pour but premier de demander un stage, un contrat ou un emploi. Elle vise à échanger sur le métier, le parcours du professionnel et l’entreprise. Si une opportunité se présente au cours de l’échange, elle doit être considérée comme un bonus, et non l’objectif initial.</w:t>
      </w:r>
    </w:p>
    <w:p w14:paraId="5394815B" w14:textId="77777777" w:rsidR="006473AA" w:rsidRDefault="00000000">
      <w:pPr>
        <w:pStyle w:val="Titre2"/>
      </w:pPr>
      <w:r>
        <w:t>2. Bonnes pratiques avant la rencontre</w:t>
      </w:r>
    </w:p>
    <w:p w14:paraId="03335508" w14:textId="4E21BF45" w:rsidR="006473AA" w:rsidRDefault="00000000">
      <w:r>
        <w:t>- Soignez votre prise de contact : soyez clair sur l’objet de votre demande, et demandez un échange oral (en présentiel ou visio), pas un questionnaire écrit.</w:t>
      </w:r>
      <w:r>
        <w:br/>
        <w:t>- Présentez-vous brièvement et expliquez pourquoi vous souhaitez le rencontrer.</w:t>
      </w:r>
      <w:r>
        <w:br/>
        <w:t>- Préparez vos questions à l’avance, tout en restant flexible pour engager une vraie conversation.</w:t>
      </w:r>
      <w:r>
        <w:br/>
        <w:t xml:space="preserve">- Restez respectueux : les professionnels rencontrés sont souvent bénévoles dans ce cadre et </w:t>
      </w:r>
      <w:proofErr w:type="spellStart"/>
      <w:r>
        <w:t>n’ont</w:t>
      </w:r>
      <w:proofErr w:type="spellEnd"/>
      <w:r>
        <w:t xml:space="preserve"> pas </w:t>
      </w:r>
      <w:proofErr w:type="spellStart"/>
      <w:r w:rsidR="00171FC8">
        <w:t>forcément</w:t>
      </w:r>
      <w:proofErr w:type="spellEnd"/>
      <w:r w:rsidR="00171FC8">
        <w:t xml:space="preserve"> </w:t>
      </w:r>
      <w:r>
        <w:t xml:space="preserve">de </w:t>
      </w:r>
      <w:proofErr w:type="spellStart"/>
      <w:r>
        <w:t>pouvoir</w:t>
      </w:r>
      <w:proofErr w:type="spellEnd"/>
      <w:r>
        <w:t xml:space="preserve"> direct de recrutement.</w:t>
      </w:r>
      <w:r>
        <w:br/>
        <w:t>- Remerciez toujours la personne à la fin de l’entretien.</w:t>
      </w:r>
    </w:p>
    <w:p w14:paraId="6351C6A2" w14:textId="77777777" w:rsidR="006473AA" w:rsidRDefault="00000000">
      <w:pPr>
        <w:pStyle w:val="Titre2"/>
      </w:pPr>
      <w:r>
        <w:t>3. Liste de questions possibles</w:t>
      </w:r>
    </w:p>
    <w:p w14:paraId="533E0D91" w14:textId="77777777" w:rsidR="006473AA" w:rsidRDefault="00000000">
      <w:r>
        <w:t>Les questions sont regroupées par thème pour faciliter votre préparation. Elles sont indicatives : adaptez-les à votre interlocuteur et à vos objectifs.</w:t>
      </w:r>
    </w:p>
    <w:p w14:paraId="0E9B66EB" w14:textId="77777777" w:rsidR="006473AA" w:rsidRDefault="00000000">
      <w:pPr>
        <w:pStyle w:val="Titre3"/>
      </w:pPr>
      <w:r>
        <w:t>A. Découverte du métier</w:t>
      </w:r>
    </w:p>
    <w:p w14:paraId="7AC806C8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Pouvez-vous me décrire une journée </w:t>
      </w:r>
      <w:proofErr w:type="gramStart"/>
      <w:r>
        <w:t>type ?</w:t>
      </w:r>
      <w:proofErr w:type="gramEnd"/>
    </w:p>
    <w:p w14:paraId="66B91672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Quelles sont vos missions </w:t>
      </w:r>
      <w:proofErr w:type="gramStart"/>
      <w:r>
        <w:t>principales ?</w:t>
      </w:r>
      <w:proofErr w:type="gramEnd"/>
      <w:r>
        <w:t xml:space="preserve"> Les plus </w:t>
      </w:r>
      <w:proofErr w:type="gramStart"/>
      <w:r>
        <w:t>fréquentes ?</w:t>
      </w:r>
      <w:proofErr w:type="gramEnd"/>
      <w:r>
        <w:t xml:space="preserve"> Les plus </w:t>
      </w:r>
      <w:proofErr w:type="gramStart"/>
      <w:r>
        <w:t>exceptionnelles ?</w:t>
      </w:r>
      <w:proofErr w:type="gramEnd"/>
    </w:p>
    <w:p w14:paraId="659F13EA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Quelles compétences sont nécessaires pour exercer ce </w:t>
      </w:r>
      <w:proofErr w:type="gramStart"/>
      <w:r>
        <w:t>métier ?</w:t>
      </w:r>
      <w:proofErr w:type="gramEnd"/>
    </w:p>
    <w:p w14:paraId="22CBE58E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Quelles difficultés ou contraintes rencontrez-</w:t>
      </w:r>
      <w:proofErr w:type="gramStart"/>
      <w:r>
        <w:t>vous ?</w:t>
      </w:r>
      <w:proofErr w:type="gramEnd"/>
    </w:p>
    <w:p w14:paraId="0332417F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Qu’est-ce qui vous plaît le plus / le </w:t>
      </w:r>
      <w:proofErr w:type="gramStart"/>
      <w:r>
        <w:t>moins ?</w:t>
      </w:r>
      <w:proofErr w:type="gramEnd"/>
    </w:p>
    <w:p w14:paraId="3A074E7F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Si vous deviez résumer votre métier en 3 ou 4 mots, lesquels choisiriez-</w:t>
      </w:r>
      <w:proofErr w:type="gramStart"/>
      <w:r>
        <w:t>vous ?</w:t>
      </w:r>
      <w:proofErr w:type="gramEnd"/>
    </w:p>
    <w:p w14:paraId="455B422B" w14:textId="77777777" w:rsidR="006473AA" w:rsidRDefault="00000000">
      <w:pPr>
        <w:pStyle w:val="Titre3"/>
      </w:pPr>
      <w:r>
        <w:t>B. Conditions et environnement de travail</w:t>
      </w:r>
    </w:p>
    <w:p w14:paraId="590648E8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Quels sont les horaires et le rythme de </w:t>
      </w:r>
      <w:proofErr w:type="gramStart"/>
      <w:r>
        <w:t>travail ?</w:t>
      </w:r>
      <w:proofErr w:type="gramEnd"/>
    </w:p>
    <w:p w14:paraId="6127CB9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Existe-t-il des </w:t>
      </w:r>
      <w:proofErr w:type="gramStart"/>
      <w:r>
        <w:t>déplacements ?</w:t>
      </w:r>
      <w:proofErr w:type="gramEnd"/>
      <w:r>
        <w:t xml:space="preserve"> À quelle </w:t>
      </w:r>
      <w:proofErr w:type="gramStart"/>
      <w:r>
        <w:t>fréquence ?</w:t>
      </w:r>
      <w:proofErr w:type="gramEnd"/>
    </w:p>
    <w:p w14:paraId="4EBA3B7E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Travaillez-vous parfois les week-ends ou en </w:t>
      </w:r>
      <w:proofErr w:type="gramStart"/>
      <w:r>
        <w:t>soirée ?</w:t>
      </w:r>
      <w:proofErr w:type="gramEnd"/>
    </w:p>
    <w:p w14:paraId="5989303B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Y a-t-il des règles particulières (tenue, attitude, sécurité</w:t>
      </w:r>
      <w:proofErr w:type="gramStart"/>
      <w:r>
        <w:t>) ?</w:t>
      </w:r>
      <w:proofErr w:type="gramEnd"/>
    </w:p>
    <w:p w14:paraId="7F0C3101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 est l’ambiance au sein de </w:t>
      </w:r>
      <w:proofErr w:type="gramStart"/>
      <w:r>
        <w:t>l’équipe ?</w:t>
      </w:r>
      <w:proofErr w:type="gramEnd"/>
    </w:p>
    <w:p w14:paraId="11C0F0F2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Quels conseils donneriez-vous pour bien s’intégrer dans ce métier ou cette </w:t>
      </w:r>
      <w:proofErr w:type="gramStart"/>
      <w:r>
        <w:t>entreprise ?</w:t>
      </w:r>
      <w:proofErr w:type="gramEnd"/>
    </w:p>
    <w:p w14:paraId="31E837E0" w14:textId="77777777" w:rsidR="006473AA" w:rsidRDefault="00000000">
      <w:pPr>
        <w:pStyle w:val="Titre3"/>
      </w:pPr>
      <w:r>
        <w:lastRenderedPageBreak/>
        <w:t>C. Emploi, perspectives et rémunération</w:t>
      </w:r>
    </w:p>
    <w:p w14:paraId="34B45C8D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Ce métier est-il recherché par les </w:t>
      </w:r>
      <w:proofErr w:type="gramStart"/>
      <w:r>
        <w:t>entreprises ?</w:t>
      </w:r>
      <w:proofErr w:type="gramEnd"/>
    </w:p>
    <w:p w14:paraId="064F4E5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Où trouve-t-on le plus facilement du travail (région, type d’entreprise, secteur</w:t>
      </w:r>
      <w:proofErr w:type="gramStart"/>
      <w:r>
        <w:t>) ?</w:t>
      </w:r>
      <w:proofErr w:type="gramEnd"/>
    </w:p>
    <w:p w14:paraId="2B7D0D2A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Peut-on exercer à son </w:t>
      </w:r>
      <w:proofErr w:type="gramStart"/>
      <w:r>
        <w:t>compte ?</w:t>
      </w:r>
      <w:proofErr w:type="gramEnd"/>
      <w:r>
        <w:t xml:space="preserve"> Est-ce </w:t>
      </w:r>
      <w:proofErr w:type="gramStart"/>
      <w:r>
        <w:t>compliqué ?</w:t>
      </w:r>
      <w:proofErr w:type="gramEnd"/>
    </w:p>
    <w:p w14:paraId="776EC884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Quelles sont les perspectives </w:t>
      </w:r>
      <w:proofErr w:type="gramStart"/>
      <w:r>
        <w:t>d’évolution ?</w:t>
      </w:r>
      <w:proofErr w:type="gramEnd"/>
    </w:p>
    <w:p w14:paraId="700F5BFF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Quelle est la rémunération moyenne (début de carrière / expérimenté</w:t>
      </w:r>
      <w:proofErr w:type="gramStart"/>
      <w:r>
        <w:t>) ?</w:t>
      </w:r>
      <w:proofErr w:type="gramEnd"/>
    </w:p>
    <w:p w14:paraId="18494325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Comment est-elle composée (fixe, primes, commissions, etc.</w:t>
      </w:r>
      <w:proofErr w:type="gramStart"/>
      <w:r>
        <w:t>) ?</w:t>
      </w:r>
      <w:proofErr w:type="gramEnd"/>
    </w:p>
    <w:p w14:paraId="4DA19F82" w14:textId="77777777" w:rsidR="006473AA" w:rsidRDefault="00000000">
      <w:pPr>
        <w:pStyle w:val="Titre3"/>
      </w:pPr>
      <w:r>
        <w:t>D. Compétences, profil et accès au métier</w:t>
      </w:r>
    </w:p>
    <w:p w14:paraId="4C71197D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Trois qualités essentielles selon </w:t>
      </w:r>
      <w:proofErr w:type="gramStart"/>
      <w:r>
        <w:t>vous ?</w:t>
      </w:r>
      <w:proofErr w:type="gramEnd"/>
    </w:p>
    <w:p w14:paraId="29EBB364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Trois compétences </w:t>
      </w:r>
      <w:proofErr w:type="gramStart"/>
      <w:r>
        <w:t>indispensables ?</w:t>
      </w:r>
      <w:proofErr w:type="gramEnd"/>
    </w:p>
    <w:p w14:paraId="524DDB25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 est le niveau de formation </w:t>
      </w:r>
      <w:proofErr w:type="gramStart"/>
      <w:r>
        <w:t>recommandé ?</w:t>
      </w:r>
      <w:proofErr w:type="gramEnd"/>
    </w:p>
    <w:p w14:paraId="0FDCEFCA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Quel parcours conseillez-</w:t>
      </w:r>
      <w:proofErr w:type="gramStart"/>
      <w:r>
        <w:t>vous ?</w:t>
      </w:r>
      <w:proofErr w:type="gramEnd"/>
    </w:p>
    <w:p w14:paraId="29E7C79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Faut-il avoir un réseau pour réussir dans ce </w:t>
      </w:r>
      <w:proofErr w:type="gramStart"/>
      <w:r>
        <w:t>métier ?</w:t>
      </w:r>
      <w:proofErr w:type="gramEnd"/>
    </w:p>
    <w:p w14:paraId="3BE0AFF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Les employeurs sont-ils ouverts aux jeunes, personnes en reconversion, seniors</w:t>
      </w:r>
      <w:proofErr w:type="gramStart"/>
      <w:r>
        <w:t>… ?</w:t>
      </w:r>
      <w:proofErr w:type="gramEnd"/>
    </w:p>
    <w:p w14:paraId="35CB74D7" w14:textId="77777777" w:rsidR="006473AA" w:rsidRDefault="00000000">
      <w:pPr>
        <w:pStyle w:val="Titre3"/>
      </w:pPr>
      <w:r>
        <w:t>E. Entreprise et secteur</w:t>
      </w:r>
    </w:p>
    <w:p w14:paraId="594E3B5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Comment est structurée </w:t>
      </w:r>
      <w:proofErr w:type="gramStart"/>
      <w:r>
        <w:t>l’entreprise ?</w:t>
      </w:r>
      <w:proofErr w:type="gramEnd"/>
    </w:p>
    <w:p w14:paraId="29474D4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Comment sont les relations entre services et avec la </w:t>
      </w:r>
      <w:proofErr w:type="gramStart"/>
      <w:r>
        <w:t>direction ?</w:t>
      </w:r>
      <w:proofErr w:type="gramEnd"/>
    </w:p>
    <w:p w14:paraId="2F6C5A03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Quelles sont les valeurs et l’ambiance </w:t>
      </w:r>
      <w:proofErr w:type="gramStart"/>
      <w:r>
        <w:t>générale ?</w:t>
      </w:r>
      <w:proofErr w:type="gramEnd"/>
    </w:p>
    <w:p w14:paraId="6AC5E7EC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>- Partagez-vous des moments conviviaux (afterwork, team building…</w:t>
      </w:r>
      <w:proofErr w:type="gramStart"/>
      <w:r>
        <w:t>) ?</w:t>
      </w:r>
      <w:proofErr w:type="gramEnd"/>
    </w:p>
    <w:p w14:paraId="455F49D6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Quelle est la moyenne d’âge des </w:t>
      </w:r>
      <w:proofErr w:type="gramStart"/>
      <w:r>
        <w:t>salariés ?</w:t>
      </w:r>
      <w:proofErr w:type="gramEnd"/>
    </w:p>
    <w:p w14:paraId="73A06F61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Ce métier serait-il différent dans une plus petite ou plus grande </w:t>
      </w:r>
      <w:proofErr w:type="gramStart"/>
      <w:r>
        <w:t>entreprise ?</w:t>
      </w:r>
      <w:proofErr w:type="gramEnd"/>
      <w:r>
        <w:t xml:space="preserve"> Dans un autre </w:t>
      </w:r>
      <w:proofErr w:type="gramStart"/>
      <w:r>
        <w:t>secteur ?</w:t>
      </w:r>
      <w:proofErr w:type="gramEnd"/>
    </w:p>
    <w:p w14:paraId="6CDDD7DE" w14:textId="77777777" w:rsidR="006473AA" w:rsidRDefault="00000000">
      <w:pPr>
        <w:pStyle w:val="Titre3"/>
      </w:pPr>
      <w:r>
        <w:t>F. Parcours du professionnel</w:t>
      </w:r>
    </w:p>
    <w:p w14:paraId="15AF54C4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Quel a été votre parcours avant ce </w:t>
      </w:r>
      <w:proofErr w:type="gramStart"/>
      <w:r>
        <w:t>poste ?</w:t>
      </w:r>
      <w:proofErr w:type="gramEnd"/>
    </w:p>
    <w:p w14:paraId="02539316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Ce métier est-il accessible depuis d’autres </w:t>
      </w:r>
      <w:proofErr w:type="gramStart"/>
      <w:r>
        <w:t>parcours ?</w:t>
      </w:r>
      <w:proofErr w:type="gramEnd"/>
    </w:p>
    <w:p w14:paraId="5B3E6917" w14:textId="77777777" w:rsidR="006473AA" w:rsidRDefault="00000000" w:rsidP="00171FC8">
      <w:pPr>
        <w:pStyle w:val="Listepuces"/>
        <w:numPr>
          <w:ilvl w:val="0"/>
          <w:numId w:val="0"/>
        </w:numPr>
        <w:ind w:left="360"/>
      </w:pPr>
      <w:r>
        <w:t xml:space="preserve">- Selon vous, mon profil pourrait-il convenir à ce type de </w:t>
      </w:r>
      <w:proofErr w:type="gramStart"/>
      <w:r>
        <w:t>poste ?</w:t>
      </w:r>
      <w:proofErr w:type="gramEnd"/>
    </w:p>
    <w:p w14:paraId="045276BF" w14:textId="77777777" w:rsidR="006473AA" w:rsidRDefault="00000000">
      <w:pPr>
        <w:pStyle w:val="Titre2"/>
      </w:pPr>
      <w:r>
        <w:t>4. Fiche de synthèse – Enquête métier</w:t>
      </w:r>
    </w:p>
    <w:p w14:paraId="6AA22A44" w14:textId="77777777" w:rsidR="006473AA" w:rsidRDefault="00000000">
      <w:r>
        <w:t>À remplir après la rencontre.</w:t>
      </w:r>
      <w:r>
        <w:br/>
      </w:r>
    </w:p>
    <w:p w14:paraId="6A3C6B56" w14:textId="77777777" w:rsidR="006473AA" w:rsidRDefault="00000000">
      <w:r>
        <w:t>Nom de l’entreprise :</w:t>
      </w:r>
    </w:p>
    <w:p w14:paraId="2AEEAD04" w14:textId="77777777" w:rsidR="006473AA" w:rsidRDefault="00000000">
      <w:r>
        <w:t>Secteur d’activité :</w:t>
      </w:r>
    </w:p>
    <w:p w14:paraId="21704613" w14:textId="77777777" w:rsidR="006473AA" w:rsidRDefault="00000000">
      <w:r>
        <w:t>Adresse :</w:t>
      </w:r>
    </w:p>
    <w:p w14:paraId="6B3D15A6" w14:textId="77777777" w:rsidR="006473AA" w:rsidRDefault="00000000">
      <w:r>
        <w:t>Téléphone :</w:t>
      </w:r>
    </w:p>
    <w:p w14:paraId="21747DD6" w14:textId="77777777" w:rsidR="006473AA" w:rsidRDefault="00000000">
      <w:r>
        <w:t>Email :</w:t>
      </w:r>
    </w:p>
    <w:p w14:paraId="0D0C5063" w14:textId="77777777" w:rsidR="006473AA" w:rsidRDefault="00000000">
      <w:r>
        <w:t>Nom de la personne rencontrée :</w:t>
      </w:r>
    </w:p>
    <w:p w14:paraId="2C74B10B" w14:textId="77777777" w:rsidR="006473AA" w:rsidRDefault="00000000">
      <w:r>
        <w:t>Compte rendu de l’enquête métier :</w:t>
      </w:r>
    </w:p>
    <w:p w14:paraId="13B8CCFD" w14:textId="77777777" w:rsidR="006473AA" w:rsidRDefault="00000000">
      <w:r>
        <w:lastRenderedPageBreak/>
        <w:t>Date de la rencontre :</w:t>
      </w:r>
    </w:p>
    <w:p w14:paraId="7BCB0C2F" w14:textId="77777777" w:rsidR="006473AA" w:rsidRDefault="00000000">
      <w:pPr>
        <w:pStyle w:val="Titre2"/>
      </w:pPr>
      <w:r>
        <w:t>5. Après la rencontre</w:t>
      </w:r>
    </w:p>
    <w:p w14:paraId="379F5226" w14:textId="77777777" w:rsidR="006473AA" w:rsidRDefault="00000000">
      <w:r>
        <w:t>- Notez vos impressions à chaud.</w:t>
      </w:r>
      <w:r>
        <w:br/>
        <w:t>- Analysez si le métier correspond à vos attentes et à votre mode de vie.</w:t>
      </w:r>
      <w:r>
        <w:br/>
        <w:t>- Conservez la fiche de synthèse pour votre bilan de compétences.</w:t>
      </w:r>
    </w:p>
    <w:p w14:paraId="761F4502" w14:textId="77777777" w:rsidR="006473AA" w:rsidRDefault="00000000">
      <w:r>
        <w:t>📌 Conseil final : L’enquête métier est avant tout un moment d’échange humain. Soyez curieux, à l’écoute et authentique. C’est souvent dans les détails partagés que vous trouverez vos plus précieuses réponses.</w:t>
      </w:r>
    </w:p>
    <w:sectPr w:rsidR="006473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269933">
    <w:abstractNumId w:val="8"/>
  </w:num>
  <w:num w:numId="2" w16cid:durableId="275405035">
    <w:abstractNumId w:val="6"/>
  </w:num>
  <w:num w:numId="3" w16cid:durableId="504245946">
    <w:abstractNumId w:val="5"/>
  </w:num>
  <w:num w:numId="4" w16cid:durableId="708531482">
    <w:abstractNumId w:val="4"/>
  </w:num>
  <w:num w:numId="5" w16cid:durableId="1976179453">
    <w:abstractNumId w:val="7"/>
  </w:num>
  <w:num w:numId="6" w16cid:durableId="1611619583">
    <w:abstractNumId w:val="3"/>
  </w:num>
  <w:num w:numId="7" w16cid:durableId="970136050">
    <w:abstractNumId w:val="2"/>
  </w:num>
  <w:num w:numId="8" w16cid:durableId="191110181">
    <w:abstractNumId w:val="1"/>
  </w:num>
  <w:num w:numId="9" w16cid:durableId="117368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1FC8"/>
    <w:rsid w:val="0029639D"/>
    <w:rsid w:val="00326F90"/>
    <w:rsid w:val="006473AA"/>
    <w:rsid w:val="009D4C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3D97C"/>
  <w14:defaultImageDpi w14:val="300"/>
  <w15:docId w15:val="{2F990AB1-FF5F-054B-A915-C8C3D04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armelle naudin</cp:lastModifiedBy>
  <cp:revision>2</cp:revision>
  <dcterms:created xsi:type="dcterms:W3CDTF">2013-12-23T23:15:00Z</dcterms:created>
  <dcterms:modified xsi:type="dcterms:W3CDTF">2025-08-13T07:18:00Z</dcterms:modified>
  <cp:category/>
</cp:coreProperties>
</file>